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79AC" w14:textId="77777777" w:rsidR="009175C5" w:rsidRDefault="00000000">
      <w:r>
        <w:br/>
        <w:t>Betty Erickson Carey Foundation</w:t>
      </w:r>
      <w:r>
        <w:br/>
        <w:t>Board Meeting Summary</w:t>
      </w:r>
      <w:r>
        <w:br/>
      </w:r>
      <w:r>
        <w:br/>
        <w:t>Date: August 13, 2025</w:t>
      </w:r>
      <w:r>
        <w:br/>
        <w:t>Time: 4:39 PM - 5:55 PM</w:t>
      </w:r>
      <w:r>
        <w:br/>
        <w:t>Location: Sports Page, Railroad Street, Sandwich, IL</w:t>
      </w:r>
      <w:r>
        <w:br/>
      </w:r>
      <w:r>
        <w:br/>
        <w:t>1. Call to Order</w:t>
      </w:r>
      <w:r>
        <w:br/>
        <w:t>Meeting called to order by President Karsta Erickson.</w:t>
      </w:r>
      <w:r>
        <w:br/>
      </w:r>
      <w:r>
        <w:br/>
        <w:t>2. Roll Call</w:t>
      </w:r>
      <w:r>
        <w:br/>
        <w:t>Quorum established.</w:t>
      </w:r>
      <w:r>
        <w:br/>
      </w:r>
      <w:r>
        <w:br/>
        <w:t>3. Pledge of Allegiance</w:t>
      </w:r>
      <w:r>
        <w:br/>
        <w:t>Not conducted (flag unavailable).</w:t>
      </w:r>
      <w:r>
        <w:br/>
      </w:r>
      <w:r>
        <w:br/>
        <w:t>4. Approval of Minutes</w:t>
      </w:r>
      <w:r>
        <w:br/>
        <w:t>Previous meeting minutes approved unanimously.</w:t>
      </w:r>
      <w:r>
        <w:br/>
      </w:r>
      <w:r>
        <w:br/>
        <w:t>5. Reports</w:t>
      </w:r>
      <w:r>
        <w:br/>
      </w:r>
      <w:r>
        <w:br/>
        <w:t>President's Update</w:t>
      </w:r>
      <w:r>
        <w:br/>
        <w:t>- Vendor applications continue to be received for upcoming events.</w:t>
      </w:r>
      <w:r>
        <w:br/>
        <w:t>- Donation received to support Foundation programs.</w:t>
      </w:r>
      <w:r>
        <w:br/>
        <w:t>- Approval granted to participate in a fundraiser opportunity to benefit the Foundation.</w:t>
      </w:r>
      <w:r>
        <w:br/>
        <w:t>- Approval granted to participate in the Taste of Sandwich event.</w:t>
      </w:r>
      <w:r>
        <w:br/>
        <w:t>- Discussion of possible future events including a car show.</w:t>
      </w:r>
      <w:r>
        <w:br/>
      </w:r>
      <w:r>
        <w:br/>
        <w:t>Other Updates</w:t>
      </w:r>
      <w:r>
        <w:br/>
        <w:t>- Colton Otto interviewed on WSPY about the Foundation.</w:t>
      </w:r>
      <w:r>
        <w:br/>
        <w:t>- Board members presented to the Moose of Sandwich regarding potential collaboration.</w:t>
      </w:r>
      <w:r>
        <w:br/>
        <w:t>- Discussions held regarding future branding, promotional materials, and technology improvements for outreach.</w:t>
      </w:r>
      <w:r>
        <w:br/>
        <w:t>- Ideas for future fundraising include a community BBQ event.</w:t>
      </w:r>
      <w:r>
        <w:br/>
        <w:t>- Board discussed exploring the idea of a brick-and-mortar facility for Foundation activities.</w:t>
      </w:r>
      <w:r>
        <w:br/>
      </w:r>
      <w:r>
        <w:br/>
        <w:t>Treasurer's Report</w:t>
      </w:r>
      <w:r>
        <w:br/>
        <w:t>- Positive community response from recent outreach events.</w:t>
      </w:r>
      <w:r>
        <w:br/>
        <w:t>- Approved expenses for event-related materials and participation fees.</w:t>
      </w:r>
      <w:r>
        <w:br/>
      </w:r>
      <w:r>
        <w:br/>
        <w:t>6. Motions &amp; Votes</w:t>
      </w:r>
      <w:r>
        <w:br/>
        <w:t>- Approved previous meeting minutes.</w:t>
      </w:r>
      <w:r>
        <w:br/>
      </w:r>
      <w:r>
        <w:lastRenderedPageBreak/>
        <w:t>- Approved participation in two upcoming fundraising opportunities.</w:t>
      </w:r>
      <w:r>
        <w:br/>
        <w:t>- Approved authorizing Colton Otto to sign agreements with the City of Sandwich as previously discussed, should current terms change.</w:t>
      </w:r>
      <w:r>
        <w:br/>
      </w:r>
      <w:r>
        <w:br/>
        <w:t>7. Next Meeting</w:t>
      </w:r>
      <w:r>
        <w:br/>
        <w:t>Scheduled for September 10, 2025 at Sports Page, Railroad Street, Sandwich, IL.</w:t>
      </w:r>
      <w:r>
        <w:br/>
      </w:r>
      <w:r>
        <w:br/>
        <w:t>Meeting adjourned at 5:55 PM.</w:t>
      </w:r>
      <w:r>
        <w:br/>
      </w:r>
    </w:p>
    <w:sectPr w:rsidR="009175C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7244946">
    <w:abstractNumId w:val="8"/>
  </w:num>
  <w:num w:numId="2" w16cid:durableId="944114114">
    <w:abstractNumId w:val="6"/>
  </w:num>
  <w:num w:numId="3" w16cid:durableId="631903412">
    <w:abstractNumId w:val="5"/>
  </w:num>
  <w:num w:numId="4" w16cid:durableId="1009065051">
    <w:abstractNumId w:val="4"/>
  </w:num>
  <w:num w:numId="5" w16cid:durableId="557400942">
    <w:abstractNumId w:val="7"/>
  </w:num>
  <w:num w:numId="6" w16cid:durableId="2014145940">
    <w:abstractNumId w:val="3"/>
  </w:num>
  <w:num w:numId="7" w16cid:durableId="1223909243">
    <w:abstractNumId w:val="2"/>
  </w:num>
  <w:num w:numId="8" w16cid:durableId="740444503">
    <w:abstractNumId w:val="1"/>
  </w:num>
  <w:num w:numId="9" w16cid:durableId="97668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175C5"/>
    <w:rsid w:val="00AA1D8D"/>
    <w:rsid w:val="00B47730"/>
    <w:rsid w:val="00CB0664"/>
    <w:rsid w:val="00D244A6"/>
    <w:rsid w:val="00E2268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86EAC1"/>
  <w14:defaultImageDpi w14:val="300"/>
  <w15:docId w15:val="{1C1C7B03-1329-4D6B-83B2-FD86C1AD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1472</Characters>
  <Application>Microsoft Office Word</Application>
  <DocSecurity>0</DocSecurity>
  <Lines>52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colton otto</cp:lastModifiedBy>
  <cp:revision>2</cp:revision>
  <dcterms:created xsi:type="dcterms:W3CDTF">2025-08-21T00:55:00Z</dcterms:created>
  <dcterms:modified xsi:type="dcterms:W3CDTF">2025-08-21T00:55:00Z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51a04d7f-50b7-4701-8bc8-cb87181b2571</vt:lpwstr>
  </property>
</Properties>
</file>